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40892395_ANIMAL MODELS IN AIDS_p380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40892395_ANIMAL MODELS IN AIDS_p380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关键词搜索：https://www.jiaokey.com/tag/40892395_ANIMAL MODELS IN AIDS_p380.html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