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40892384_THEORY OF FUNCTIONS OF A REAL VARIABLE VOLUME I_p277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40892384_THEORY OF FUNCTIONS OF A REAL VARIABLE VOLUME I_p277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本书出售、求购地址：https://www.jiaokey.com/book/detail/40892384.html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关键词搜索：https://www.jiaokey.com/tag/40892384_THEORY OF FUNCTIONS OF A REAL VARIABLE VOLUME I_p277.html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