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BLACKLOCK AND SOUTHWELL A GUIDE TO HUMAN PARASITOLOGY FOR MEDICAL PRACTITIONERS TENTH EDITION</w:t>
      </w:r>
    </w:p>
    <w:p>
      <w:r>
        <w:rPr>
          <w:rFonts w:ascii="宋体" w:hAnsi="宋体" w:eastAsia="宋体"/>
          <w:sz w:val="24"/>
        </w:rPr>
        <w:t>W.CREWE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BLACKLOCK AND SOUTHWELL A GUIDE TO HUMAN PARASITOLOGY FOR MEDICAL PRACTITIONERS TENTH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W.CREWE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H.K.LEWIS &amp; CO.LTD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本书出售、求购地址：https://www.jiaokey.com/book/detail/40892374.html</w:t>
      </w:r>
    </w:p>
    <w:p>
      <w:r>
        <w:t>更多相关图书推荐：https://www.jiaokey.com</w:t>
      </w:r>
    </w:p>
    <w:p>
      <w:r>
        <w:t>W.CREWE 其他作品：https://www.jiaokey.com/tag/W.CREWE.html</w:t>
      </w:r>
    </w:p>
    <w:p>
      <w:r>
        <w:t>H.K.LEWIS &amp; CO.LTD 出版图书：https://www.jiaokey.com/tag/H.K.LEWIS &amp; CO.LTD.html</w:t>
      </w:r>
    </w:p>
    <w:p>
      <w:r>
        <w:t>关键词搜索：https://www.jiaokey.com/tag/BLACKLOCK AND SOUTHWELL A GUIDE TO HUMAN PARASITOLOGY FOR MEDICAL PRACTITIONERS TENTH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