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40892362_THE BRITISH ENCYCOLPAEDIA OF MEDICAL PRACTICE MEDICAL PROGRESS 1957_p339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40892362_THE BRITISH ENCYCOLPAEDIA OF MEDICAL PRACTICE MEDICAL PROGRESS 1957_p339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本书出售、求购地址：https://www.jiaokey.com/book/detail/40892362.html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关键词搜索：https://www.jiaokey.com/tag/40892362_THE BRITISH ENCYCOLPAEDIA OF MEDICAL PRACTICE MEDICAL PROGRESS 1957_p339.html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