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40892359_THE BRITISH ENCYCOLPAEDIA OF MEDICAL PRACTICE VOLUME 8_p664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40892359_THE BRITISH ENCYCOLPAEDIA OF MEDICAL PRACTICE VOLUME 8_p664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关键词搜索：https://www.jiaokey.com/tag/40892359_THE BRITISH ENCYCOLPAEDIA OF MEDICAL PRACTICE VOLUME 8_p664.html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