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SECHSTER BAND DRITTER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SECHSTER BAND DRITTER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本书出售、求购地址：https://www.jiaokey.com/book/detail/40892335.html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SECHSTER BAND DRITTER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