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FUNFTER BAND DRITTER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FUNFTER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本书出售、求购地址：https://www.jiaokey.com/book/detail/40892333.html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FUNFTER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