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HISTOCHEMISTRY THE WIDENING HORIZONS OF ITS APPLICATIONS IN THE BIOMEDICAL SCIENCES</w:t>
      </w:r>
    </w:p>
    <w:p>
      <w:r>
        <w:rPr>
          <w:rFonts w:ascii="宋体" w:hAnsi="宋体" w:eastAsia="宋体"/>
          <w:sz w:val="24"/>
        </w:rPr>
        <w:t>PETER J.STOWARD AND JULIA M.POLAK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HISTOCHEMISTRY THE WIDENING HORIZONS OF ITS APPLICATIONS IN THE BIOMEDICAL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J.STOWARD AND JULIA M.POLAK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本书出售、求购地址：https://www.jiaokey.com/book/detail/40892266.html</w:t>
      </w:r>
    </w:p>
    <w:p>
      <w:r>
        <w:t>更多相关图书推荐：https://www.jiaokey.com</w:t>
      </w:r>
    </w:p>
    <w:p>
      <w:r>
        <w:t>PETER J.STOWARD AND JULIA M.POLAK 其他作品：https://www.jiaokey.com/tag/PETER J.STOWARD AND JULIA M.POLAK.html</w:t>
      </w:r>
    </w:p>
    <w:p>
      <w:r>
        <w:t>JOHN WILEY &amp; SONS 出版图书：https://www.jiaokey.com/tag/JOHN WILEY &amp; SONS.html</w:t>
      </w:r>
    </w:p>
    <w:p>
      <w:r>
        <w:t>关键词搜索：https://www.jiaokey.com/tag/HISTOCHEMISTRY THE WIDENING HORIZONS OF ITS APPLICATIONS IN THE BIOMEDICAL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