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40892245_LIVES OF AMERICAN WOMEN A HISTORY WITH DOCUMENTS_p362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40892245_LIVES OF AMERICAN WOMEN A HISTORY WITH DOCUMENTS_p362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关键词搜索：https://www.jiaokey.com/tag/40892245_LIVES OF AMERICAN WOMEN A HISTORY WITH DOCUMENTS_p362.html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