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40892204_ECONOMICS ECOLOGY ETHICS ESSAYS TOWARD A STEADY STATE ECONOMY%_p372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40892204_ECONOMICS ECOLOGY ETHICS ESSAYS TOWARD A STEADY STATE ECONOMY%_p372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关键词搜索：https://www.jiaokey.com/tag/40892204_ECONOMICS ECOLOGY ETHICS ESSAYS TOWARD A STEADY STATE ECONOMY%_p372.html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