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40892094_ALA WORLD ENCYCLOPEDIA OF LIBRARY AND INFORMATION SERVICES SECOND EDITION_p895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40892094_ALA WORLD ENCYCLOPEDIA OF LIBRARY AND INFORMATION SERVICES SECOND EDITION_p895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本书出售、求购地址：https://www.jiaokey.com/book/detail/40892094.html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关键词搜索：https://www.jiaokey.com/tag/40892094_ALA WORLD ENCYCLOPEDIA OF LIBRARY AND INFORMATION SERVICES SECOND EDITION_p895.html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