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40892087_REFERENCE WORK IN THE UNIVERSITY LIBRARY_p436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40892087_REFERENCE WORK IN THE UNIVERSITY LIBRARY_p436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关键词搜索：https://www.jiaokey.com/tag/40892087_REFERENCE WORK IN THE UNIVERSITY LIBRARY_p436.html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