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XXXVII ATOME III MOLEKULE I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XXXVII ATOME III MOLEKULE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本书出售、求购地址：https://www.jiaokey.com/book/detail/40892070.html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SPRINGER VERLAG 出版图书：https://www.jiaokey.com/tag/SPRINGER VERLAG.html</w:t>
      </w:r>
    </w:p>
    <w:p>
      <w:r>
        <w:t>关键词搜索：https://www.jiaokey.com/tag/HANDBUCH DER PHYSIK BAND XXXVII ATOME III MOLEKULE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