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CATECHOLAMINES PART C NEUROPHARMACOLOGY AND CENTRAL NERVOUS SYSTEM THERAPEUTIC ASPECTS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CATECHOLAMINES PART C NEUROPHARMACOLOGY AND CENTRAL NERVOUS SYSTEM THERAPEUTIC ASPECTS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ALAN R.LISS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本书出售、求购地址：https://www.jiaokey.com/book/detail/40892049.html</w:t>
      </w:r>
    </w:p>
    <w:p>
      <w:r>
        <w:t>更多相关图书推荐：https://www.jiaokey.com</w:t>
      </w:r>
    </w:p>
    <w:p>
      <w:r>
        <w:t>ALAN R.LISS INC 出版图书：https://www.jiaokey.com/tag/ALAN R.LISS INC.html</w:t>
      </w:r>
    </w:p>
    <w:p>
      <w:r>
        <w:t>关键词搜索：https://www.jiaokey.com/tag/CATECHOLAMINES PART C NEUROPHARMACOLOGY AND CENTRAL NERVOUS SYSTEM THERAPEUTIC ASPECTS.html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