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40891988_WAR IN THE EIGHTIES MEN AGAINST HIGH TECH_p162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40891988_WAR IN THE EIGHTIES MEN AGAINST HIGH TECH_p162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本书出售、求购地址：https://www.jiaokey.com/book/detail/40891988.html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关键词搜索：https://www.jiaokey.com/tag/40891988_WAR IN THE EIGHTIES MEN AGAINST HIGH TECH_p162.html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