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40891956_GONE WITH THE WIND THE SCREENPLAY_p262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40891956_GONE WITH THE WIND THE SCREENPLAY_p262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本书出售、求购地址：https://www.jiaokey.com/book/detail/40891956.html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关键词搜索：https://www.jiaokey.com/tag/40891956_GONE WITH THE WIND THE SCREENPLAY_p262.html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