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40891953_SCIENCE AND FOOD TODAY AND TOMORROW_p73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40891953_SCIENCE AND FOOD TODAY AND TOMORROW_p73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关键词搜索：https://www.jiaokey.com/tag/40891953_SCIENCE AND FOOD TODAY AND TOMORROW_p73.html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