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40891951_TOPICS IN PHILOSOPHICAL LOGIC_p347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40891951_TOPICS IN PHILOSOPHICAL LOGIC_p347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本书出售、求购地址：https://www.jiaokey.com/book/detail/40891951.html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关键词搜索：https://www.jiaokey.com/tag/40891951_TOPICS IN PHILOSOPHICAL LOGIC_p347.html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