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40891945_GRADUATE RECORD EXAMINATION APTITUDE TEXT_p444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40891945_GRADUATE RECORD EXAMINATION APTITUDE TEXT_p444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关键词搜索：https://www.jiaokey.com/tag/40891945_GRADUATE RECORD EXAMINATION APTITUDE TEXT_p444.html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