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40891941_MAO TSE TUNG ON PEOPLE'S DEMOCRATIC DICTATORSHIP_p22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40891941_MAO TSE TUNG ON PEOPLE'S DEMOCRATIC DICTATORSHIP_p22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本书出售、求购地址：https://www.jiaokey.com/book/detail/40891941.html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关键词搜索：https://www.jiaokey.com/tag/40891941_MAO TSE TUNG ON PEOPLE'S DEMOCRATIC DICTATORSHIP_p22.html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