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DYSRAPHIC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DYSRAPHIC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本书出售、求购地址：https://www.jiaokey.com/book/detail/40891938.html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关键词搜索：https://www.jiaokey.com/tag/THE DYSRAPHIC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