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MENTAL RETARDATION SYNDROMES AND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MENTAL RETARDATION SYNDROMES AND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本书出售、求购地址：https://www.jiaokey.com/book/detail/40891876.html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关键词搜索：https://www.jiaokey.com/tag/INTRODUCTION TO MENTAL RETARDATION SYNDROMES AND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