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40891842_X RAY ANATOMY_p343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40891842_X RAY ANATOMY_p343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关键词搜索：https://www.jiaokey.com/tag/40891842_X RAY ANATOMY_p343.html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