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REGUALTION VOLUME 6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REGUALTION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本书出售、求购地址：https://www.jiaokey.com/book/detail/40891807.html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REGUALTION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