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OF THE WAR INJURED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OF THE WAR INJURED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本书出售、求购地址：https://www.jiaokey.com/book/detail/40891801.html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关键词搜索：https://www.jiaokey.com/tag/REHABILITATION OF THE WAR INJURED.html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