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PAEDIATRICS 1 HAEMATOLOGY AND ONCOLOGY</w:t>
      </w:r>
    </w:p>
    <w:p>
      <w:r>
        <w:rPr>
          <w:rFonts w:ascii="宋体" w:hAnsi="宋体" w:eastAsia="宋体"/>
          <w:sz w:val="24"/>
        </w:rPr>
        <w:t>P H MORRIS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PAEDIATRICS 1 HAEMATOLOGY AND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H MORRIS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本书出售、求购地址：https://www.jiaokey.com/book/detail/40891797.html</w:t>
      </w:r>
    </w:p>
    <w:p>
      <w:r>
        <w:t>更多相关图书推荐：https://www.jiaokey.com</w:t>
      </w:r>
    </w:p>
    <w:p>
      <w:r>
        <w:t>P H MORRIS JONES 其他作品：https://www.jiaokey.com/tag/P H MORRIS JONES.html</w:t>
      </w:r>
    </w:p>
    <w:p>
      <w:r>
        <w:t>PITMAN MEDICAL 出版图书：https://www.jiaokey.com/tag/PITMAN MEDICAL.html</w:t>
      </w:r>
    </w:p>
    <w:p>
      <w:r>
        <w:t>关键词搜索：https://www.jiaokey.com/tag/TOPICS IN PAEDIATRICS 1 HAEMATOLOGY AND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