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40891759_ADVANCES IN INSTRUCTIONAL PSYCHOLOGY VOLUME 1_p304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40891759_ADVANCES IN INSTRUCTIONAL PSYCHOLOGY VOLUME 1_p304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本书出售、求购地址：https://www.jiaokey.com/book/detail/40891759.html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关键词搜索：https://www.jiaokey.com/tag/40891759_ADVANCES IN INSTRUCTIONAL PSYCHOLOGY VOLUME 1_p304.html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