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SUPERTECH HOW AMERICA CAN WIN THE TECHNOLOGY RACE</w:t>
      </w:r>
    </w:p>
    <w:p>
      <w:r>
        <w:rPr>
          <w:rFonts w:ascii="宋体" w:hAnsi="宋体" w:eastAsia="宋体"/>
          <w:sz w:val="24"/>
        </w:rPr>
        <w:t>THOMAS G.DONLAN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SUPERTECH HOW AMERICA CAN WIN THE TECHNOLOGY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G.DONLAN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D.IRWIN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本书出售、求购地址：https://www.jiaokey.com/book/detail/40891753.html</w:t>
      </w:r>
    </w:p>
    <w:p>
      <w:r>
        <w:t>更多相关图书推荐：https://www.jiaokey.com</w:t>
      </w:r>
    </w:p>
    <w:p>
      <w:r>
        <w:t>THOMAS G.DONLAN 其他作品：https://www.jiaokey.com/tag/THOMAS G.DONLAN.html</w:t>
      </w:r>
    </w:p>
    <w:p>
      <w:r>
        <w:t>RICHARD D.IRWIN INC 出版图书：https://www.jiaokey.com/tag/RICHARD D.IRWIN INC.html</w:t>
      </w:r>
    </w:p>
    <w:p>
      <w:r>
        <w:t>关键词搜索：https://www.jiaokey.com/tag/SUPERTECH HOW AMERICA CAN WIN THE TECHNOLOGY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