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INSECTS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INSECTS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关键词搜索：https://www.jiaokey.com/tag/AN INTRODUCTION TO THE STUDY OF INSECTS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