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LARGE DAMS IN ASIA CONTESTED ENVIRONMENTS BETWEEN TECHNOLOGICAL HYDROSCAPES AND SOCIAL RESISTANCE</w:t>
      </w:r>
    </w:p>
    <w:p>
      <w:r>
        <w:rPr>
          <w:rFonts w:ascii="宋体" w:hAnsi="宋体" w:eastAsia="宋体"/>
          <w:sz w:val="24"/>
        </w:rPr>
        <w:t>MARCUS NUSSER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LARGE DAMS IN ASIA CONTESTED ENVIRONMENTS BETWEEN TECHNOLOGICAL HYDROSCAPES AND SOCIAL RESISTANCE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MARCUS NUSSER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本书出售、求购地址：https://www.jiaokey.com/book/detail/40891705.html</w:t>
      </w:r>
    </w:p>
    <w:p>
      <w:r>
        <w:t>更多相关图书推荐：https://www.jiaokey.com</w:t>
      </w:r>
    </w:p>
    <w:p>
      <w:r>
        <w:t>MARCUS NUSSER EDITOR 其他作品：https://www.jiaokey.com/tag/MARCUS NUSSER EDITOR.html</w:t>
      </w:r>
    </w:p>
    <w:p>
      <w:r>
        <w:t>SPRINGER 出版图书：https://www.jiaokey.com/tag/SPRINGER.html</w:t>
      </w:r>
    </w:p>
    <w:p>
      <w:r>
        <w:t>关键词搜索：https://www.jiaokey.com/tag/LARGE DAMS IN ASIA CONTESTED ENVIRONMENTS BETWEEN TECHNOLOGICAL HYDROSCAPES AND SOCIAL RESISTANCE.html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