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RECYCLED CONCRETE AND DEMOLITION WASTE</w:t>
      </w:r>
    </w:p>
    <w:p>
      <w:r>
        <w:rPr>
          <w:rFonts w:ascii="宋体" w:hAnsi="宋体" w:eastAsia="宋体"/>
          <w:sz w:val="24"/>
        </w:rPr>
        <w:t>F.PACHECO-TORGAL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RECYCLED CONCRETE AND DEMOLITION WASTE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F.PACHECO-TORGAL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本书出售、求购地址：https://www.jiaokey.com/book/detail/40891674.html</w:t>
      </w:r>
    </w:p>
    <w:p>
      <w:r>
        <w:t>更多相关图书推荐：https://www.jiaokey.com</w:t>
      </w:r>
    </w:p>
    <w:p>
      <w:r>
        <w:t>F.PACHECO-TORGAL 其他作品：https://www.jiaokey.com/tag/F.PACHECO-TORGAL.html</w:t>
      </w:r>
    </w:p>
    <w:p>
      <w:r>
        <w:t>WOODHEAD PUBLISHING 出版图书：https://www.jiaokey.com/tag/WOODHEAD PUBLISHING.html</w:t>
      </w:r>
    </w:p>
    <w:p>
      <w:r>
        <w:t>关键词搜索：https://www.jiaokey.com/tag/HANDBOOK OF RECYCLED CONCRETE AND DEMOLITION WASTE.html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