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RECYCLING OF DEMOLISHED CONCRETE AND MASONRY REPORT OF TECHNICAL COMMITTEE 37-DRC DEMOLITION AND REUSE OF CONCRETE</w:t>
      </w:r>
    </w:p>
    <w:p>
      <w:r>
        <w:rPr>
          <w:rFonts w:ascii="宋体" w:hAnsi="宋体" w:eastAsia="宋体"/>
          <w:sz w:val="24"/>
        </w:rPr>
        <w:t>T.C.HANSEN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RECYCLING OF DEMOLISHED CONCRETE AND MASONRY REPORT OF TECHNICAL COMMITTEE 37-DRC DEMOLITION AND REUSE OF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AND FN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本书出售、求购地址：https://www.jiaokey.com/book/detail/40891666.html</w:t>
      </w:r>
    </w:p>
    <w:p>
      <w:r>
        <w:t>更多相关图书推荐：https://www.jiaokey.com</w:t>
      </w:r>
    </w:p>
    <w:p>
      <w:r>
        <w:t>T.C.HANSEN 其他作品：https://www.jiaokey.com/tag/T.C.HANSEN.html</w:t>
      </w:r>
    </w:p>
    <w:p>
      <w:r>
        <w:t>E AND FN SPON 出版图书：https://www.jiaokey.com/tag/E AND FN SPON.html</w:t>
      </w:r>
    </w:p>
    <w:p>
      <w:r>
        <w:t>关键词搜索：https://www.jiaokey.com/tag/RECYCLING OF DEMOLISHED CONCRETE AND MASONRY REPORT OF TECHNICAL COMMITTEE 37-DRC DEMOLITION AND REUSE OF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