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CUSTOMET SUCCESS HOW INNOVATIVE COMPANIES ARE REDUCING CHURN AND GROWING RECURRING REVENUE</w:t>
      </w:r>
    </w:p>
    <w:p>
      <w:r>
        <w:rPr>
          <w:rFonts w:ascii="宋体" w:hAnsi="宋体" w:eastAsia="宋体"/>
          <w:sz w:val="24"/>
        </w:rPr>
        <w:t>AND LINCOIN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CUSTOMET SUCCESS HOW INNOVATIVE COMPANIES ARE REDUCING CHURN AND GROWING RECURRING REVENUE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LINCOIN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本书出售、求购地址：https://www.jiaokey.com/book/detail/40891626.html</w:t>
      </w:r>
    </w:p>
    <w:p>
      <w:r>
        <w:t>更多相关图书推荐：https://www.jiaokey.com</w:t>
      </w:r>
    </w:p>
    <w:p>
      <w:r>
        <w:t>AND LINCOIN MURPHY 其他作品：https://www.jiaokey.com/tag/AND LINCOIN MURPHY.html</w:t>
      </w:r>
    </w:p>
    <w:p>
      <w:r>
        <w:t>WILEY 出版图书：https://www.jiaokey.com/tag/WILEY.html</w:t>
      </w:r>
    </w:p>
    <w:p>
      <w:r>
        <w:t>关键词搜索：https://www.jiaokey.com/tag/CUSTOMET SUCCESS HOW INNOVATIVE COMPANIES ARE REDUCING CHURN AND GROWING RECURRING REVENUE.html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