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RISK CITY CITIES COUNTERING CLIMATE CHANGE:EMERGING PLANNING THEORIES AND PRACTICES AROUND THE WORLD</w:t>
      </w:r>
    </w:p>
    <w:p>
      <w:r>
        <w:rPr>
          <w:rFonts w:ascii="宋体" w:hAnsi="宋体" w:eastAsia="宋体"/>
          <w:sz w:val="24"/>
        </w:rPr>
        <w:t>YOSEF JABAREEN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RISK CITY CITIES COUNTERING CLIMATE CHANGE:EMERGING PLANNING THEORIES AND PRACTICES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YOSEF JABAREEN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本书出售、求购地址：https://www.jiaokey.com/book/detail/40891556.html</w:t>
      </w:r>
    </w:p>
    <w:p>
      <w:r>
        <w:t>更多相关图书推荐：https://www.jiaokey.com</w:t>
      </w:r>
    </w:p>
    <w:p>
      <w:r>
        <w:t>YOSEF JABAREEN 其他作品：https://www.jiaokey.com/tag/YOSEF JABAREEN.html</w:t>
      </w:r>
    </w:p>
    <w:p>
      <w:r>
        <w:t>SPRINGER 出版图书：https://www.jiaokey.com/tag/SPRINGER.html</w:t>
      </w:r>
    </w:p>
    <w:p>
      <w:r>
        <w:t>关键词搜索：https://www.jiaokey.com/tag/THE RISK CITY CITIES COUNTERING CLIMATE CHANGE:EMERGING PLANNING THEORIES AND PRACTICES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