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 FOR EXPANSIVE SOILS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 FOR EXPANSIVE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本书出售、求购地址：https://www.jiaokey.com/book/detail/40891528.html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关键词搜索：https://www.jiaokey.com/tag/FOUNDATION ENGINEERING FOR EXPANSIVE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