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VASCULAR PATHOLOGY 1990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VASCULAR PATHOLOGY 1990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本书出售、求购地址：https://www.jiaokey.com/book/detail/40891478.html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关键词搜索：https://www.jiaokey.com/tag/ADVANCES IN VASCULAR PATHOLOGY 1990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