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40891470_GUIDE TO REFERENCE BOOKS NINTH DEITION_p243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40891470_GUIDE TO REFERENCE BOOKS NINTH DEITION_p243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本书出售、求购地址：https://www.jiaokey.com/book/detail/40891470.html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关键词搜索：https://www.jiaokey.com/tag/40891470_GUIDE TO REFERENCE BOOKS NINTH DEITION_p243.html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