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FACTS ABOUT THE HUMAN BODY</w:t>
      </w:r>
    </w:p>
    <w:p>
      <w:r>
        <w:rPr>
          <w:rFonts w:ascii="宋体" w:hAnsi="宋体" w:eastAsia="宋体"/>
          <w:sz w:val="24"/>
        </w:rPr>
        <w:t>MARIANNE AND MARY ALICE TULLY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FACTS ABOUT THE HUMAN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MARIANNE AND MARY ALICE TULLY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FRANKLIN WATTS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本书出售、求购地址：https://www.jiaokey.com/book/detail/40891457.html</w:t>
      </w:r>
    </w:p>
    <w:p>
      <w:r>
        <w:t>更多相关图书推荐：https://www.jiaokey.com</w:t>
      </w:r>
    </w:p>
    <w:p>
      <w:r>
        <w:t>MARIANNE AND MARY ALICE TULLY 其他作品：https://www.jiaokey.com/tag/MARIANNE AND MARY ALICE TULLY.html</w:t>
      </w:r>
    </w:p>
    <w:p>
      <w:r>
        <w:t>FRANKLIN WATTS INC 出版图书：https://www.jiaokey.com/tag/FRANKLIN WATTS INC.html</w:t>
      </w:r>
    </w:p>
    <w:p>
      <w:r>
        <w:t>关键词搜索：https://www.jiaokey.com/tag/FACTS ABOUT THE HUMAN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