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40891452_THE COMMON BILE DUCT_p290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40891452_THE COMMON BILE DUCT_p290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本书出售、求购地址：https://www.jiaokey.com/book/detail/40891452.html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关键词搜索：https://www.jiaokey.com/tag/40891452_THE COMMON BILE DUCT_p290.html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