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ERYTHROBLASTOSIS FETALIS INCLUDING EXCHANGE TRANSFUSION TECHNIC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ERYTHROBLASTOSIS FETALIS INCLUDING EXCHANGE TRANSFUSION TECHNIC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本书出售、求购地址：https://www.jiaokey.com/book/detail/40891445.html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关键词搜索：https://www.jiaokey.com/tag/ERYTHROBLASTOSIS FETALIS INCLUDING EXCHANGE TRANSFUSION TECHNIC.html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