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40891433_BIOLOGICAL EFFECTS OF NONIONIZING RADIATION_p342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40891433_BIOLOGICAL EFFECTS OF NONIONIZING RADIATION_p342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关键词搜索：https://www.jiaokey.com/tag/40891433_BIOLOGICAL EFFECTS OF NONIONIZING RADIATION_p342.html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