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40891426_RADIOLOGIC EXAMINATION IN ORTHOPAEDICS_p199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40891426_RADIOLOGIC EXAMINATION IN ORTHOPAEDICS_p199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关键词搜索：https://www.jiaokey.com/tag/40891426_RADIOLOGIC EXAMINATION IN ORTHOPAEDICS_p199.html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