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WHEN HALF IS WHOLE MY RECONVERY FROM STROKE</w:t>
      </w:r>
    </w:p>
    <w:p>
      <w:r>
        <w:rPr>
          <w:rFonts w:ascii="宋体" w:hAnsi="宋体" w:eastAsia="宋体"/>
          <w:sz w:val="24"/>
        </w:rPr>
        <w:t>LORNA HEWSON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WHEN HALF IS WHOLE MY RECONVERY FROM STROKE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LORNA HEWSON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DOVE COMMUNICATIONS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本书出售、求购地址：https://www.jiaokey.com/book/detail/40891419.html</w:t>
      </w:r>
    </w:p>
    <w:p>
      <w:r>
        <w:t>更多相关图书推荐：https://www.jiaokey.com</w:t>
      </w:r>
    </w:p>
    <w:p>
      <w:r>
        <w:t>LORNA HEWSON 其他作品：https://www.jiaokey.com/tag/LORNA HEWSON.html</w:t>
      </w:r>
    </w:p>
    <w:p>
      <w:r>
        <w:t>DOVE COMMUNICATIONS 出版图书：https://www.jiaokey.com/tag/DOVE COMMUNICATIONS.html</w:t>
      </w:r>
    </w:p>
    <w:p>
      <w:r>
        <w:t>关键词搜索：https://www.jiaokey.com/tag/WHEN HALF IS WHOLE MY RECONVERY FROM STROKE.html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