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PHYSIOLOGIC BASIS OF GASTRONTESTINAL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PHYSIOLOGIC BASIS OF GASTRONTESTINAL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本书出售、求购地址：https://www.jiaokey.com/book/detail/40891408.html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关键词搜索：https://www.jiaokey.com/tag/THE PHYSIOLOGIC BASIS OF GASTRONTESTINAL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