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40891396_DIE TIERISCHEN PARASITEN DES MENSCHEN_p574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40891396_DIE TIERISCHEN PARASITEN DES MENSCHEN_p574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关键词搜索：https://www.jiaokey.com/tag/40891396_DIE TIERISCHEN PARASITEN DES MENSCHEN_p574.html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