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PROBLEME DER ERKRANKUNGEN DES MAGEN DARM KANALS VOL III</w:t>
      </w:r>
    </w:p>
    <w:p>
      <w:r>
        <w:rPr>
          <w:rFonts w:ascii="宋体" w:hAnsi="宋体" w:eastAsia="宋体"/>
          <w:sz w:val="24"/>
        </w:rPr>
        <w:t>L.DENKUBG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PROBLEME DER ERKRANKUNGEN DES MAGEN DARM KANALS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L.DENKUBG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本书出售、求购地址：https://www.jiaokey.com/book/detail/40891375.html</w:t>
      </w:r>
    </w:p>
    <w:p>
      <w:r>
        <w:t>更多相关图书推荐：https://www.jiaokey.com</w:t>
      </w:r>
    </w:p>
    <w:p>
      <w:r>
        <w:t>L.DENKUBG 其他作品：https://www.jiaokey.com/tag/L.DENKUBG.html</w:t>
      </w:r>
    </w:p>
    <w:p>
      <w:r>
        <w:t>S.KARGER BASEL 出版图书：https://www.jiaokey.com/tag/S.KARGER BASEL.html</w:t>
      </w:r>
    </w:p>
    <w:p>
      <w:r>
        <w:t>关键词搜索：https://www.jiaokey.com/tag/AKTUELLE PROBLEME DER ERKRANKUNGEN DES MAGEN DARM KANALS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