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 BORON COMPOUNDS 1ST SUPPLEMENT VOLUME 3</w:t>
      </w:r>
    </w:p>
    <w:p>
      <w:r>
        <w:rPr>
          <w:rFonts w:ascii="宋体" w:hAnsi="宋体" w:eastAsia="宋体"/>
          <w:sz w:val="24"/>
        </w:rPr>
        <w:t>KARL BEEKER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 BORON COMPOUNDS 1ST SUPPLEMENT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BEEKER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本书出售、求购地址：https://www.jiaokey.com/book/detail/40891374.html</w:t>
      </w:r>
    </w:p>
    <w:p>
      <w:r>
        <w:t>更多相关图书推荐：https://www.jiaokey.com</w:t>
      </w:r>
    </w:p>
    <w:p>
      <w:r>
        <w:t>KARL BEEKER 其他作品：https://www.jiaokey.com/tag/KARL BEEKER.html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 BORON COMPOUNDS 1ST SUPPLEMENT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