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SC Y LA LU SELTENERDELEMENTE TEIL C 6</w:t>
      </w:r>
    </w:p>
    <w:p>
      <w:r>
        <w:rPr>
          <w:rFonts w:ascii="宋体" w:hAnsi="宋体" w:eastAsia="宋体"/>
          <w:sz w:val="24"/>
        </w:rPr>
        <w:t>HARTMUT BERGMANN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SC Y LA LU SELTENERDELEMENTE TEIL C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BERGMANN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本书出售、求购地址：https://www.jiaokey.com/book/detail/40891365.html</w:t>
      </w:r>
    </w:p>
    <w:p>
      <w:r>
        <w:t>更多相关图书推荐：https://www.jiaokey.com</w:t>
      </w:r>
    </w:p>
    <w:p>
      <w:r>
        <w:t>HARTMUT BERGMANN 其他作品：https://www.jiaokey.com/tag/HARTMUT BERGMANN.html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SC Y LA LU SELTENERDELEMENTE TEIL C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