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40891313_NUCLEAR MEDICINE TECHNOLOGY AND TECHNIQUES_p538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40891313_NUCLEAR MEDICINE TECHNOLOGY AND TECHNIQUES_p538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关键词搜索：https://www.jiaokey.com/tag/40891313_NUCLEAR MEDICINE TECHNOLOGY AND TECHNIQUES_p538.html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