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40891299_SCANNING ELECTRON MICROSCOPY ATLAS OF CORNEAL PATHOLOGY_p156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40891299_SCANNING ELECTRON MICROSCOPY ATLAS OF CORNEAL PATHOLOGY_p156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关键词搜索：https://www.jiaokey.com/tag/40891299_SCANNING ELECTRON MICROSCOPY ATLAS OF CORNEAL PATHOLOGY_p156.html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